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MS0061-01-2025-005303-74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ЮСК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Адельгареева А.К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ЮСК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Адельгареева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1151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